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0A49" w14:textId="71B7627C" w:rsidR="003C79DA" w:rsidRPr="002A2FE3" w:rsidRDefault="003C79DA" w:rsidP="00134A1C">
      <w:pPr>
        <w:spacing w:after="0"/>
        <w:jc w:val="right"/>
        <w:rPr>
          <w:rFonts w:asciiTheme="minorHAnsi" w:hAnsiTheme="minorHAnsi" w:cstheme="majorHAnsi"/>
          <w:szCs w:val="24"/>
          <w:lang w:val="ro-RO"/>
        </w:rPr>
      </w:pPr>
      <w:bookmarkStart w:id="0" w:name="_Hlk204763488"/>
      <w:r w:rsidRPr="002A2FE3">
        <w:rPr>
          <w:rFonts w:asciiTheme="minorHAnsi" w:hAnsiTheme="minorHAnsi" w:cstheme="majorHAnsi"/>
          <w:szCs w:val="24"/>
          <w:lang w:val="ro-RO"/>
        </w:rPr>
        <w:t>Anexa 4</w:t>
      </w:r>
    </w:p>
    <w:p w14:paraId="6C23C8B0" w14:textId="77777777" w:rsidR="003C79DA" w:rsidRPr="002A2FE3" w:rsidRDefault="003C79DA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</w:p>
    <w:p w14:paraId="538F9334" w14:textId="69F64E2D" w:rsidR="00B211F2" w:rsidRPr="002A2FE3" w:rsidRDefault="00000000" w:rsidP="00134A1C">
      <w:pPr>
        <w:spacing w:after="0"/>
        <w:jc w:val="center"/>
        <w:rPr>
          <w:rFonts w:asciiTheme="minorHAnsi" w:hAnsiTheme="minorHAnsi" w:cstheme="majorHAnsi"/>
          <w:b/>
          <w:bCs/>
          <w:szCs w:val="24"/>
          <w:lang w:val="ro-RO"/>
        </w:rPr>
      </w:pPr>
      <w:r w:rsidRPr="002A2FE3">
        <w:rPr>
          <w:rFonts w:asciiTheme="minorHAnsi" w:hAnsiTheme="minorHAnsi" w:cstheme="majorHAnsi"/>
          <w:b/>
          <w:bCs/>
          <w:szCs w:val="24"/>
          <w:lang w:val="ro-RO"/>
        </w:rPr>
        <w:t>DECLARAȚIE PE PROPRIA RĂSPUNDERE</w:t>
      </w:r>
    </w:p>
    <w:bookmarkEnd w:id="0"/>
    <w:p w14:paraId="460F2581" w14:textId="71EBE3C2" w:rsidR="00B211F2" w:rsidRPr="002A2FE3" w:rsidRDefault="000A2E35" w:rsidP="00134A1C">
      <w:pPr>
        <w:spacing w:after="0"/>
        <w:jc w:val="center"/>
        <w:rPr>
          <w:rFonts w:asciiTheme="minorHAnsi" w:hAnsiTheme="minorHAnsi" w:cstheme="majorHAnsi"/>
          <w:b/>
          <w:bCs/>
          <w:szCs w:val="24"/>
          <w:lang w:val="ro-RO"/>
        </w:rPr>
      </w:pPr>
      <w:r w:rsidRPr="002A2FE3">
        <w:rPr>
          <w:rFonts w:asciiTheme="minorHAnsi" w:hAnsiTheme="minorHAnsi" w:cstheme="majorHAnsi"/>
          <w:b/>
          <w:bCs/>
          <w:szCs w:val="24"/>
          <w:lang w:val="ro-RO"/>
        </w:rPr>
        <w:t xml:space="preserve">privind îndeplinirea </w:t>
      </w:r>
      <w:r w:rsidR="00E64E57" w:rsidRPr="002A2FE3">
        <w:rPr>
          <w:rFonts w:asciiTheme="minorHAnsi" w:hAnsiTheme="minorHAnsi" w:cstheme="majorHAnsi"/>
          <w:b/>
          <w:bCs/>
          <w:szCs w:val="24"/>
          <w:lang w:val="ro-RO"/>
        </w:rPr>
        <w:t>condițiil</w:t>
      </w:r>
      <w:r w:rsidRPr="002A2FE3">
        <w:rPr>
          <w:rFonts w:asciiTheme="minorHAnsi" w:hAnsiTheme="minorHAnsi" w:cstheme="majorHAnsi"/>
          <w:b/>
          <w:bCs/>
          <w:szCs w:val="24"/>
          <w:lang w:val="ro-RO"/>
        </w:rPr>
        <w:t>or</w:t>
      </w:r>
      <w:r w:rsidR="00E64E57" w:rsidRPr="002A2FE3">
        <w:rPr>
          <w:rFonts w:asciiTheme="minorHAnsi" w:hAnsiTheme="minorHAnsi" w:cstheme="majorHAnsi"/>
          <w:b/>
          <w:bCs/>
          <w:szCs w:val="24"/>
          <w:lang w:val="ro-RO"/>
        </w:rPr>
        <w:t xml:space="preserve"> de eligibilitate</w:t>
      </w:r>
    </w:p>
    <w:p w14:paraId="20695CDE" w14:textId="77777777" w:rsidR="003C2954" w:rsidRPr="002A2FE3" w:rsidRDefault="003C2954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</w:p>
    <w:p w14:paraId="312DC3C6" w14:textId="77777777" w:rsidR="003C2954" w:rsidRPr="002A2FE3" w:rsidRDefault="003C2954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</w:p>
    <w:p w14:paraId="3DABA845" w14:textId="5D7176CB" w:rsidR="002A2FE3" w:rsidRDefault="00753CD5" w:rsidP="00134A1C">
      <w:pPr>
        <w:spacing w:after="0"/>
        <w:ind w:firstLine="720"/>
        <w:jc w:val="both"/>
        <w:rPr>
          <w:rFonts w:asciiTheme="minorHAnsi" w:hAnsiTheme="minorHAnsi" w:cstheme="majorHAnsi"/>
          <w:szCs w:val="24"/>
          <w:lang w:val="ro-RO"/>
        </w:rPr>
      </w:pPr>
      <w:r w:rsidRPr="00753CD5">
        <w:rPr>
          <w:rFonts w:ascii="Cambria" w:hAnsi="Cambria"/>
          <w:szCs w:val="24"/>
          <w:lang w:val="ro-RO"/>
        </w:rPr>
        <w:t xml:space="preserve">Subsemnatul/a .................................................., identificat/ă cu C.I. seria .... nr. .........., eliberată de .................. la data de ..........., CNP ................................, în calitate de reprezentant legal al solicitantului ...................................................................., </w:t>
      </w:r>
      <w:r w:rsidRPr="002A2FE3">
        <w:rPr>
          <w:rFonts w:asciiTheme="minorHAnsi" w:hAnsiTheme="minorHAnsi" w:cstheme="majorHAnsi"/>
          <w:szCs w:val="24"/>
          <w:lang w:val="ro-RO"/>
        </w:rPr>
        <w:t>declar pe propria răspundere că, prin proiectul ...................................................................................................................................,</w:t>
      </w:r>
      <w:r w:rsidR="00BF6825">
        <w:rPr>
          <w:rFonts w:asciiTheme="minorHAnsi" w:hAnsiTheme="minorHAnsi" w:cstheme="majorHAnsi"/>
          <w:szCs w:val="24"/>
          <w:lang w:val="ro-RO"/>
        </w:rPr>
        <w:t xml:space="preserve"> </w:t>
      </w:r>
      <w:r w:rsidR="00330C60" w:rsidRPr="00330C60">
        <w:rPr>
          <w:rFonts w:asciiTheme="minorHAnsi" w:hAnsiTheme="minorHAnsi" w:cstheme="majorHAnsi"/>
          <w:szCs w:val="24"/>
          <w:lang w:val="ro-RO"/>
        </w:rPr>
        <w:t xml:space="preserve">depus în cadrul intervenției </w:t>
      </w:r>
      <w:r w:rsidR="00FA4D1A">
        <w:rPr>
          <w:rFonts w:asciiTheme="minorHAnsi" w:hAnsiTheme="minorHAnsi" w:cstheme="majorHAnsi"/>
          <w:szCs w:val="24"/>
          <w:lang w:val="ro-RO"/>
        </w:rPr>
        <w:t>ST5</w:t>
      </w:r>
      <w:r w:rsidR="00330C60" w:rsidRPr="00330C60">
        <w:rPr>
          <w:rFonts w:asciiTheme="minorHAnsi" w:hAnsiTheme="minorHAnsi" w:cstheme="majorHAnsi"/>
          <w:szCs w:val="24"/>
          <w:lang w:val="ro-RO"/>
        </w:rPr>
        <w:t xml:space="preserve">, finanțată prin </w:t>
      </w:r>
      <w:r w:rsidR="00FA4D1A">
        <w:rPr>
          <w:rFonts w:asciiTheme="minorHAnsi" w:hAnsiTheme="minorHAnsi" w:cstheme="majorHAnsi"/>
          <w:szCs w:val="24"/>
          <w:lang w:val="ro-RO"/>
        </w:rPr>
        <w:t xml:space="preserve">ASOCIAȚIA </w:t>
      </w:r>
      <w:r w:rsidR="00330C60" w:rsidRPr="00330C60">
        <w:rPr>
          <w:rFonts w:asciiTheme="minorHAnsi" w:hAnsiTheme="minorHAnsi" w:cstheme="majorHAnsi"/>
          <w:szCs w:val="24"/>
          <w:lang w:val="ro-RO"/>
        </w:rPr>
        <w:t>GAL</w:t>
      </w:r>
      <w:r w:rsidR="00FA4D1A">
        <w:rPr>
          <w:rFonts w:asciiTheme="minorHAnsi" w:hAnsiTheme="minorHAnsi" w:cstheme="majorHAnsi"/>
          <w:szCs w:val="24"/>
          <w:lang w:val="ro-RO"/>
        </w:rPr>
        <w:t xml:space="preserve"> STEJARUL</w:t>
      </w:r>
      <w:r w:rsidR="00330C60" w:rsidRPr="00330C60">
        <w:rPr>
          <w:rFonts w:asciiTheme="minorHAnsi" w:hAnsiTheme="minorHAnsi" w:cstheme="majorHAnsi"/>
          <w:szCs w:val="24"/>
          <w:lang w:val="ro-RO"/>
        </w:rPr>
        <w:t>, în cazul în care va fi selectat pentru finanțare, mă angajez să:</w:t>
      </w:r>
    </w:p>
    <w:p w14:paraId="48954EEA" w14:textId="77777777" w:rsidR="00330C60" w:rsidRPr="002A2FE3" w:rsidRDefault="00330C60" w:rsidP="00134A1C">
      <w:pPr>
        <w:spacing w:after="0"/>
        <w:ind w:firstLine="720"/>
        <w:jc w:val="both"/>
        <w:rPr>
          <w:rFonts w:asciiTheme="minorHAnsi" w:hAnsiTheme="minorHAnsi" w:cstheme="majorHAnsi"/>
          <w:szCs w:val="24"/>
          <w:lang w:val="ro-RO"/>
        </w:rPr>
      </w:pPr>
    </w:p>
    <w:p w14:paraId="770851D7" w14:textId="4928DF5C" w:rsidR="007A33A1" w:rsidRPr="002A2FE3" w:rsidRDefault="003B7948" w:rsidP="002A2FE3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>Să creez cel puțin un loc de muncă cu normă întreagă și să mențin acest loc de muncă pe întreaga durată de monitorizare a proiectului, conform cerințelor ghidului solicitantului și legislației în vigoare</w:t>
      </w:r>
      <w:r w:rsidR="00E64E57" w:rsidRPr="002A2FE3">
        <w:rPr>
          <w:rFonts w:asciiTheme="minorHAnsi" w:hAnsiTheme="minorHAnsi" w:cstheme="majorHAnsi"/>
          <w:szCs w:val="24"/>
          <w:lang w:val="ro-RO"/>
        </w:rPr>
        <w:t>;</w:t>
      </w:r>
    </w:p>
    <w:p w14:paraId="47627B9F" w14:textId="75326DED" w:rsidR="00456563" w:rsidRPr="002A2FE3" w:rsidRDefault="0063397D" w:rsidP="002A2FE3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>S</w:t>
      </w:r>
      <w:r w:rsidR="00456563" w:rsidRPr="002A2FE3">
        <w:rPr>
          <w:rFonts w:asciiTheme="minorHAnsi" w:hAnsiTheme="minorHAnsi" w:cstheme="majorHAnsi"/>
          <w:szCs w:val="24"/>
          <w:lang w:val="ro-RO"/>
        </w:rPr>
        <w:t>ă încep implementarea planului de afaceri în termen de cel mult 2 luni de la data încasării primei tranșe de plată</w:t>
      </w:r>
      <w:r w:rsidR="002A2FE3" w:rsidRPr="002A2FE3">
        <w:rPr>
          <w:rFonts w:asciiTheme="minorHAnsi" w:hAnsiTheme="minorHAnsi" w:cstheme="majorHAnsi"/>
          <w:szCs w:val="24"/>
          <w:lang w:val="ro-RO"/>
        </w:rPr>
        <w:t>;</w:t>
      </w:r>
    </w:p>
    <w:p w14:paraId="0E94FFD0" w14:textId="0457D9DB" w:rsidR="004C0FF1" w:rsidRPr="002A2FE3" w:rsidRDefault="006E3EDB" w:rsidP="002A2FE3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bookmarkStart w:id="1" w:name="_Hlk204777727"/>
      <w:r w:rsidRPr="002A2FE3">
        <w:rPr>
          <w:rFonts w:asciiTheme="minorHAnsi" w:hAnsiTheme="minorHAnsi" w:cstheme="majorHAnsi"/>
          <w:szCs w:val="24"/>
          <w:lang w:val="ro-RO"/>
        </w:rPr>
        <w:t xml:space="preserve">Să </w:t>
      </w:r>
      <w:r w:rsidR="004C0FF1" w:rsidRPr="002A2FE3">
        <w:rPr>
          <w:rFonts w:asciiTheme="minorHAnsi" w:hAnsiTheme="minorHAnsi" w:cstheme="majorHAnsi"/>
          <w:szCs w:val="24"/>
          <w:lang w:val="ro-RO"/>
        </w:rPr>
        <w:t>implement</w:t>
      </w:r>
      <w:r w:rsidRPr="002A2FE3">
        <w:rPr>
          <w:rFonts w:asciiTheme="minorHAnsi" w:hAnsiTheme="minorHAnsi" w:cstheme="majorHAnsi"/>
          <w:szCs w:val="24"/>
          <w:lang w:val="ro-RO"/>
        </w:rPr>
        <w:t>ez</w:t>
      </w:r>
      <w:r w:rsidR="004C0FF1" w:rsidRPr="002A2FE3">
        <w:rPr>
          <w:rFonts w:asciiTheme="minorHAnsi" w:hAnsiTheme="minorHAnsi" w:cstheme="majorHAnsi"/>
          <w:szCs w:val="24"/>
          <w:lang w:val="ro-RO"/>
        </w:rPr>
        <w:t xml:space="preserve"> planul de afaceri</w:t>
      </w:r>
      <w:bookmarkEnd w:id="1"/>
      <w:r w:rsidR="004C0FF1" w:rsidRPr="002A2FE3">
        <w:rPr>
          <w:rFonts w:asciiTheme="minorHAnsi" w:hAnsiTheme="minorHAnsi" w:cstheme="majorHAnsi"/>
          <w:szCs w:val="24"/>
          <w:lang w:val="ro-RO"/>
        </w:rPr>
        <w:t xml:space="preserve">, inclusiv </w:t>
      </w:r>
      <w:r w:rsidR="007967D9" w:rsidRPr="002A2FE3">
        <w:rPr>
          <w:rFonts w:asciiTheme="minorHAnsi" w:hAnsiTheme="minorHAnsi" w:cstheme="majorHAnsi"/>
          <w:szCs w:val="24"/>
          <w:lang w:val="ro-RO"/>
        </w:rPr>
        <w:t>să depun ultima transă de plată</w:t>
      </w:r>
      <w:r w:rsidR="00D950A7" w:rsidRPr="002A2FE3">
        <w:rPr>
          <w:rFonts w:asciiTheme="minorHAnsi" w:hAnsiTheme="minorHAnsi" w:cstheme="majorHAnsi"/>
          <w:szCs w:val="24"/>
          <w:lang w:val="ro-RO"/>
        </w:rPr>
        <w:t>,</w:t>
      </w:r>
      <w:r w:rsidR="007967D9" w:rsidRPr="002A2FE3">
        <w:rPr>
          <w:rFonts w:asciiTheme="minorHAnsi" w:hAnsiTheme="minorHAnsi" w:cstheme="majorHAnsi"/>
          <w:szCs w:val="24"/>
          <w:lang w:val="ro-RO"/>
        </w:rPr>
        <w:t xml:space="preserve"> </w:t>
      </w:r>
      <w:r w:rsidR="004C0FF1" w:rsidRPr="002A2FE3">
        <w:rPr>
          <w:rFonts w:asciiTheme="minorHAnsi" w:hAnsiTheme="minorHAnsi" w:cstheme="majorHAnsi"/>
          <w:szCs w:val="24"/>
          <w:lang w:val="ro-RO"/>
        </w:rPr>
        <w:t>în termen de cel mult 15 luni de la semnarea contractului</w:t>
      </w:r>
      <w:r w:rsidR="002A2FE3" w:rsidRPr="002A2FE3">
        <w:rPr>
          <w:rFonts w:asciiTheme="minorHAnsi" w:hAnsiTheme="minorHAnsi" w:cstheme="majorHAnsi"/>
          <w:szCs w:val="24"/>
          <w:lang w:val="ro-RO"/>
        </w:rPr>
        <w:t>;</w:t>
      </w:r>
    </w:p>
    <w:p w14:paraId="6DDC4AA6" w14:textId="6921CA51" w:rsidR="00E64E57" w:rsidRPr="002A2FE3" w:rsidRDefault="007967D9" w:rsidP="002A2FE3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>Să respect toate condițiile de eligibilitate, criteriile de selecție și obligațiile asumate prin proiect pe toată durata de implementare și monitorizare</w:t>
      </w:r>
      <w:r w:rsidR="002A2FE3" w:rsidRPr="002A2FE3">
        <w:rPr>
          <w:rFonts w:asciiTheme="minorHAnsi" w:hAnsiTheme="minorHAnsi" w:cstheme="majorHAnsi"/>
          <w:szCs w:val="24"/>
          <w:lang w:val="ro-RO"/>
        </w:rPr>
        <w:t>.</w:t>
      </w:r>
    </w:p>
    <w:p w14:paraId="02F82752" w14:textId="77777777" w:rsidR="00D950A7" w:rsidRPr="002A2FE3" w:rsidRDefault="00D950A7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bookmarkStart w:id="2" w:name="_Hlk204764391"/>
    </w:p>
    <w:p w14:paraId="5F5F22F9" w14:textId="77777777" w:rsidR="002A2FE3" w:rsidRDefault="00CB2958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 xml:space="preserve">Declar că informațiile prezentate sunt complete, reale și conforme cu realitatea la data semnării prezentei declarații. </w:t>
      </w:r>
    </w:p>
    <w:p w14:paraId="540D1ED7" w14:textId="77777777" w:rsidR="002A2FE3" w:rsidRDefault="00CB2958" w:rsidP="002A2FE3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>Înțeleg că orice declarație falsă poate atrage răspunderea civilă, administrativă sau penală,</w:t>
      </w:r>
    </w:p>
    <w:p w14:paraId="030769B3" w14:textId="1665116C" w:rsidR="00CB2958" w:rsidRPr="002A2FE3" w:rsidRDefault="00CB2958" w:rsidP="002A2FE3">
      <w:pPr>
        <w:spacing w:after="0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>conform legislației în vigoare.</w:t>
      </w:r>
      <w:r w:rsidRPr="002A2FE3">
        <w:rPr>
          <w:rFonts w:asciiTheme="minorHAnsi" w:hAnsiTheme="minorHAnsi" w:cstheme="majorHAnsi"/>
          <w:szCs w:val="24"/>
          <w:lang w:val="ro-RO"/>
        </w:rPr>
        <w:br/>
      </w:r>
    </w:p>
    <w:p w14:paraId="57FEE5D3" w14:textId="77777777" w:rsidR="003C79DA" w:rsidRPr="002A2FE3" w:rsidRDefault="003C79DA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</w:p>
    <w:p w14:paraId="534F5401" w14:textId="234B7E38" w:rsidR="00B211F2" w:rsidRPr="002A2FE3" w:rsidRDefault="00000000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 xml:space="preserve">Nume și prenume: </w:t>
      </w:r>
    </w:p>
    <w:p w14:paraId="2556864D" w14:textId="7E47CB34" w:rsidR="00B211F2" w:rsidRPr="002A2FE3" w:rsidRDefault="00000000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 xml:space="preserve">Semnătură: </w:t>
      </w:r>
      <w:bookmarkEnd w:id="2"/>
    </w:p>
    <w:p w14:paraId="393B0B0D" w14:textId="2AC90EC1" w:rsidR="003C79DA" w:rsidRPr="002A2FE3" w:rsidRDefault="003C79DA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  <w:r w:rsidRPr="002A2FE3">
        <w:rPr>
          <w:rFonts w:asciiTheme="minorHAnsi" w:hAnsiTheme="minorHAnsi" w:cstheme="majorHAnsi"/>
          <w:szCs w:val="24"/>
          <w:lang w:val="ro-RO"/>
        </w:rPr>
        <w:t xml:space="preserve">Dată: </w:t>
      </w:r>
    </w:p>
    <w:p w14:paraId="7AA68FB1" w14:textId="77777777" w:rsidR="00472152" w:rsidRPr="002A2FE3" w:rsidRDefault="00472152" w:rsidP="00134A1C">
      <w:pPr>
        <w:spacing w:after="0"/>
        <w:jc w:val="both"/>
        <w:rPr>
          <w:rFonts w:asciiTheme="minorHAnsi" w:hAnsiTheme="minorHAnsi" w:cstheme="majorHAnsi"/>
          <w:szCs w:val="24"/>
          <w:lang w:val="ro-RO"/>
        </w:rPr>
      </w:pPr>
    </w:p>
    <w:sectPr w:rsidR="00472152" w:rsidRPr="002A2FE3" w:rsidSect="003C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C0F4" w14:textId="77777777" w:rsidR="00AA14DC" w:rsidRDefault="00AA14DC" w:rsidP="00134A1C">
      <w:pPr>
        <w:spacing w:after="0" w:line="240" w:lineRule="auto"/>
      </w:pPr>
      <w:r>
        <w:separator/>
      </w:r>
    </w:p>
  </w:endnote>
  <w:endnote w:type="continuationSeparator" w:id="0">
    <w:p w14:paraId="531E8364" w14:textId="77777777" w:rsidR="00AA14DC" w:rsidRDefault="00AA14DC" w:rsidP="0013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1502" w14:textId="77777777" w:rsidR="00AA14DC" w:rsidRDefault="00AA14DC" w:rsidP="00134A1C">
      <w:pPr>
        <w:spacing w:after="0" w:line="240" w:lineRule="auto"/>
      </w:pPr>
      <w:r>
        <w:separator/>
      </w:r>
    </w:p>
  </w:footnote>
  <w:footnote w:type="continuationSeparator" w:id="0">
    <w:p w14:paraId="5C294858" w14:textId="77777777" w:rsidR="00AA14DC" w:rsidRDefault="00AA14DC" w:rsidP="0013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74A47"/>
    <w:multiLevelType w:val="multilevel"/>
    <w:tmpl w:val="B280583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1598B"/>
    <w:multiLevelType w:val="hybridMultilevel"/>
    <w:tmpl w:val="E184007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4D0A92"/>
    <w:multiLevelType w:val="hybridMultilevel"/>
    <w:tmpl w:val="8932CA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55752">
    <w:abstractNumId w:val="8"/>
  </w:num>
  <w:num w:numId="2" w16cid:durableId="108135838">
    <w:abstractNumId w:val="6"/>
  </w:num>
  <w:num w:numId="3" w16cid:durableId="2103447429">
    <w:abstractNumId w:val="5"/>
  </w:num>
  <w:num w:numId="4" w16cid:durableId="56633274">
    <w:abstractNumId w:val="4"/>
  </w:num>
  <w:num w:numId="5" w16cid:durableId="1387143296">
    <w:abstractNumId w:val="7"/>
  </w:num>
  <w:num w:numId="6" w16cid:durableId="1071535907">
    <w:abstractNumId w:val="3"/>
  </w:num>
  <w:num w:numId="7" w16cid:durableId="573010900">
    <w:abstractNumId w:val="2"/>
  </w:num>
  <w:num w:numId="8" w16cid:durableId="1159923573">
    <w:abstractNumId w:val="1"/>
  </w:num>
  <w:num w:numId="9" w16cid:durableId="938214947">
    <w:abstractNumId w:val="0"/>
  </w:num>
  <w:num w:numId="10" w16cid:durableId="580674445">
    <w:abstractNumId w:val="10"/>
  </w:num>
  <w:num w:numId="11" w16cid:durableId="1870219209">
    <w:abstractNumId w:val="9"/>
  </w:num>
  <w:num w:numId="12" w16cid:durableId="1836989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C5D"/>
    <w:rsid w:val="000A2E35"/>
    <w:rsid w:val="00134A1C"/>
    <w:rsid w:val="0015074B"/>
    <w:rsid w:val="001E34E0"/>
    <w:rsid w:val="00256831"/>
    <w:rsid w:val="002676BC"/>
    <w:rsid w:val="0029639D"/>
    <w:rsid w:val="002A2FE3"/>
    <w:rsid w:val="002B14C9"/>
    <w:rsid w:val="00326F90"/>
    <w:rsid w:val="00330C60"/>
    <w:rsid w:val="003B7948"/>
    <w:rsid w:val="003C1367"/>
    <w:rsid w:val="003C2954"/>
    <w:rsid w:val="003C79DA"/>
    <w:rsid w:val="003E651A"/>
    <w:rsid w:val="00456563"/>
    <w:rsid w:val="00472152"/>
    <w:rsid w:val="004C0FF1"/>
    <w:rsid w:val="004C2AB7"/>
    <w:rsid w:val="004F557A"/>
    <w:rsid w:val="00585B5B"/>
    <w:rsid w:val="0063397D"/>
    <w:rsid w:val="006A2E3C"/>
    <w:rsid w:val="006E3EDB"/>
    <w:rsid w:val="00753CD5"/>
    <w:rsid w:val="007967D9"/>
    <w:rsid w:val="007A33A1"/>
    <w:rsid w:val="008609DA"/>
    <w:rsid w:val="009F152C"/>
    <w:rsid w:val="00AA14DC"/>
    <w:rsid w:val="00AA1D8D"/>
    <w:rsid w:val="00B211F2"/>
    <w:rsid w:val="00B47730"/>
    <w:rsid w:val="00BF6825"/>
    <w:rsid w:val="00C45B8A"/>
    <w:rsid w:val="00C94D3A"/>
    <w:rsid w:val="00CB0664"/>
    <w:rsid w:val="00CB2958"/>
    <w:rsid w:val="00D950A7"/>
    <w:rsid w:val="00DA2428"/>
    <w:rsid w:val="00DD1F5E"/>
    <w:rsid w:val="00E64E57"/>
    <w:rsid w:val="00ED1765"/>
    <w:rsid w:val="00EE3BCB"/>
    <w:rsid w:val="00F64624"/>
    <w:rsid w:val="00F971C9"/>
    <w:rsid w:val="00FA4D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EB77C"/>
  <w14:defaultImageDpi w14:val="330"/>
  <w15:docId w15:val="{F1C1240D-17F4-4286-B0F1-8D48FA13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Lupu</cp:lastModifiedBy>
  <cp:revision>20</cp:revision>
  <dcterms:created xsi:type="dcterms:W3CDTF">2013-12-23T23:15:00Z</dcterms:created>
  <dcterms:modified xsi:type="dcterms:W3CDTF">2025-08-13T12:26:00Z</dcterms:modified>
  <cp:category/>
</cp:coreProperties>
</file>